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680A" w14:textId="77777777" w:rsidR="000B39C4" w:rsidRDefault="00000000" w:rsidP="00451D62">
      <w:pPr>
        <w:pStyle w:val="Nadpis1"/>
        <w:jc w:val="center"/>
      </w:pPr>
      <w:r>
        <w:t>PŘIHLÁŠKA K PRONÁJMU OBECNÍHO BYTU</w:t>
      </w:r>
    </w:p>
    <w:p w14:paraId="6AA91362" w14:textId="77777777" w:rsidR="000B39C4" w:rsidRDefault="00000000">
      <w:pPr>
        <w:pStyle w:val="Nadpis2"/>
      </w:pPr>
      <w: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4"/>
        <w:gridCol w:w="6396"/>
      </w:tblGrid>
      <w:tr w:rsidR="000B39C4" w14:paraId="645184EB" w14:textId="77777777" w:rsidTr="00451D62">
        <w:tc>
          <w:tcPr>
            <w:tcW w:w="2235" w:type="dxa"/>
          </w:tcPr>
          <w:p w14:paraId="735988F0" w14:textId="77777777" w:rsidR="000B39C4" w:rsidRDefault="00000000"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6405" w:type="dxa"/>
          </w:tcPr>
          <w:p w14:paraId="4CE7666F" w14:textId="4B1C402F" w:rsidR="000B39C4" w:rsidRDefault="000B39C4"/>
        </w:tc>
      </w:tr>
      <w:tr w:rsidR="000B39C4" w14:paraId="7175D039" w14:textId="77777777" w:rsidTr="00451D62">
        <w:tc>
          <w:tcPr>
            <w:tcW w:w="2235" w:type="dxa"/>
          </w:tcPr>
          <w:p w14:paraId="266507FC" w14:textId="77777777" w:rsidR="000B39C4" w:rsidRDefault="00000000">
            <w:r>
              <w:t>Datum narození</w:t>
            </w:r>
          </w:p>
        </w:tc>
        <w:tc>
          <w:tcPr>
            <w:tcW w:w="6405" w:type="dxa"/>
          </w:tcPr>
          <w:p w14:paraId="0CF01582" w14:textId="11F9DEFB" w:rsidR="000B39C4" w:rsidRDefault="000B39C4"/>
        </w:tc>
      </w:tr>
      <w:tr w:rsidR="000B39C4" w14:paraId="5033FB68" w14:textId="77777777" w:rsidTr="00451D62">
        <w:tc>
          <w:tcPr>
            <w:tcW w:w="2235" w:type="dxa"/>
          </w:tcPr>
          <w:p w14:paraId="4FC21D28" w14:textId="77777777" w:rsidR="000B39C4" w:rsidRDefault="00000000">
            <w:r>
              <w:t>Rodné číslo</w:t>
            </w:r>
          </w:p>
        </w:tc>
        <w:tc>
          <w:tcPr>
            <w:tcW w:w="6405" w:type="dxa"/>
          </w:tcPr>
          <w:p w14:paraId="64E56A82" w14:textId="2A1525A1" w:rsidR="000B39C4" w:rsidRDefault="000B39C4"/>
        </w:tc>
      </w:tr>
      <w:tr w:rsidR="000B39C4" w14:paraId="35CCA96D" w14:textId="77777777" w:rsidTr="00451D62">
        <w:tc>
          <w:tcPr>
            <w:tcW w:w="2235" w:type="dxa"/>
          </w:tcPr>
          <w:p w14:paraId="75409A1F" w14:textId="77777777" w:rsidR="000B39C4" w:rsidRDefault="00000000">
            <w:r>
              <w:t>Státní příslušnost</w:t>
            </w:r>
          </w:p>
        </w:tc>
        <w:tc>
          <w:tcPr>
            <w:tcW w:w="6405" w:type="dxa"/>
          </w:tcPr>
          <w:p w14:paraId="4A659331" w14:textId="02BA641B" w:rsidR="000B39C4" w:rsidRDefault="000B39C4"/>
        </w:tc>
      </w:tr>
      <w:tr w:rsidR="000B39C4" w14:paraId="1C5E843A" w14:textId="77777777" w:rsidTr="00451D62">
        <w:tc>
          <w:tcPr>
            <w:tcW w:w="2235" w:type="dxa"/>
          </w:tcPr>
          <w:p w14:paraId="078C8049" w14:textId="77777777" w:rsidR="000B39C4" w:rsidRDefault="00000000">
            <w:r>
              <w:t>Trvalé bydliště</w:t>
            </w:r>
          </w:p>
        </w:tc>
        <w:tc>
          <w:tcPr>
            <w:tcW w:w="6405" w:type="dxa"/>
          </w:tcPr>
          <w:p w14:paraId="34222126" w14:textId="02F3E9E7" w:rsidR="000B39C4" w:rsidRDefault="000B39C4"/>
        </w:tc>
      </w:tr>
      <w:tr w:rsidR="000B39C4" w14:paraId="582F5302" w14:textId="77777777" w:rsidTr="00451D62">
        <w:tc>
          <w:tcPr>
            <w:tcW w:w="2235" w:type="dxa"/>
          </w:tcPr>
          <w:p w14:paraId="71035B3E" w14:textId="77777777" w:rsidR="000B39C4" w:rsidRDefault="00000000">
            <w:r>
              <w:t>Telefon / e-mail</w:t>
            </w:r>
          </w:p>
        </w:tc>
        <w:tc>
          <w:tcPr>
            <w:tcW w:w="6405" w:type="dxa"/>
          </w:tcPr>
          <w:p w14:paraId="28D03FE1" w14:textId="75EBAE60" w:rsidR="000B39C4" w:rsidRDefault="000B39C4"/>
        </w:tc>
      </w:tr>
    </w:tbl>
    <w:p w14:paraId="2A905D61" w14:textId="77777777" w:rsidR="000B39C4" w:rsidRDefault="000B39C4"/>
    <w:p w14:paraId="7F5B0A0E" w14:textId="77777777" w:rsidR="000B39C4" w:rsidRDefault="00000000">
      <w:pPr>
        <w:pStyle w:val="Nadpis2"/>
      </w:pPr>
      <w:r>
        <w:t>Spolužadatel (manžel/ka, partner/ka)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4"/>
        <w:gridCol w:w="6396"/>
      </w:tblGrid>
      <w:tr w:rsidR="000B39C4" w14:paraId="788A7BEF" w14:textId="77777777" w:rsidTr="00451D62">
        <w:tc>
          <w:tcPr>
            <w:tcW w:w="2235" w:type="dxa"/>
          </w:tcPr>
          <w:p w14:paraId="629DC7A6" w14:textId="77777777" w:rsidR="000B39C4" w:rsidRDefault="00000000"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6405" w:type="dxa"/>
          </w:tcPr>
          <w:p w14:paraId="5A012237" w14:textId="753A7D91" w:rsidR="000B39C4" w:rsidRDefault="000B39C4"/>
        </w:tc>
      </w:tr>
      <w:tr w:rsidR="000B39C4" w14:paraId="3F24B005" w14:textId="77777777" w:rsidTr="00451D62">
        <w:tc>
          <w:tcPr>
            <w:tcW w:w="2235" w:type="dxa"/>
          </w:tcPr>
          <w:p w14:paraId="73C16580" w14:textId="77777777" w:rsidR="000B39C4" w:rsidRDefault="00000000">
            <w:r>
              <w:t>Datum narození</w:t>
            </w:r>
          </w:p>
        </w:tc>
        <w:tc>
          <w:tcPr>
            <w:tcW w:w="6405" w:type="dxa"/>
          </w:tcPr>
          <w:p w14:paraId="5D5FCC12" w14:textId="5FF02141" w:rsidR="000B39C4" w:rsidRDefault="000B39C4"/>
        </w:tc>
      </w:tr>
      <w:tr w:rsidR="000B39C4" w14:paraId="59CB4240" w14:textId="77777777" w:rsidTr="00451D62">
        <w:tc>
          <w:tcPr>
            <w:tcW w:w="2235" w:type="dxa"/>
          </w:tcPr>
          <w:p w14:paraId="7D8195B7" w14:textId="77777777" w:rsidR="000B39C4" w:rsidRDefault="00000000">
            <w:r>
              <w:t>Rodné číslo</w:t>
            </w:r>
          </w:p>
        </w:tc>
        <w:tc>
          <w:tcPr>
            <w:tcW w:w="6405" w:type="dxa"/>
          </w:tcPr>
          <w:p w14:paraId="6F598EE1" w14:textId="1A38A4F0" w:rsidR="000B39C4" w:rsidRDefault="000B39C4"/>
        </w:tc>
      </w:tr>
      <w:tr w:rsidR="000B39C4" w14:paraId="61729391" w14:textId="77777777" w:rsidTr="00451D62">
        <w:tc>
          <w:tcPr>
            <w:tcW w:w="2235" w:type="dxa"/>
          </w:tcPr>
          <w:p w14:paraId="65B97C78" w14:textId="77777777" w:rsidR="000B39C4" w:rsidRDefault="00000000">
            <w:r>
              <w:t>Státní příslušnost</w:t>
            </w:r>
          </w:p>
        </w:tc>
        <w:tc>
          <w:tcPr>
            <w:tcW w:w="6405" w:type="dxa"/>
          </w:tcPr>
          <w:p w14:paraId="17E90507" w14:textId="0A1C5B5D" w:rsidR="000B39C4" w:rsidRDefault="000B39C4"/>
        </w:tc>
      </w:tr>
    </w:tbl>
    <w:p w14:paraId="0393FA18" w14:textId="77777777" w:rsidR="000B39C4" w:rsidRDefault="000B39C4"/>
    <w:p w14:paraId="5EEE2B15" w14:textId="77777777" w:rsidR="000B39C4" w:rsidRDefault="00000000">
      <w:pPr>
        <w:pStyle w:val="Nadpis2"/>
      </w:pPr>
      <w:r>
        <w:t>Společně žijící osoby (děti, další členové domácnosti):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3"/>
        <w:gridCol w:w="6397"/>
      </w:tblGrid>
      <w:tr w:rsidR="000B39C4" w14:paraId="2AE6C587" w14:textId="77777777" w:rsidTr="00451D62">
        <w:tc>
          <w:tcPr>
            <w:tcW w:w="2235" w:type="dxa"/>
          </w:tcPr>
          <w:p w14:paraId="71F79F97" w14:textId="77777777" w:rsidR="000B39C4" w:rsidRDefault="00000000">
            <w:r>
              <w:t>Osoba 1</w:t>
            </w:r>
          </w:p>
        </w:tc>
        <w:tc>
          <w:tcPr>
            <w:tcW w:w="6405" w:type="dxa"/>
          </w:tcPr>
          <w:p w14:paraId="43B25153" w14:textId="7CE9BFE5" w:rsidR="000B39C4" w:rsidRDefault="000B39C4"/>
        </w:tc>
      </w:tr>
      <w:tr w:rsidR="000B39C4" w14:paraId="26D405F9" w14:textId="77777777" w:rsidTr="00451D62">
        <w:tc>
          <w:tcPr>
            <w:tcW w:w="2235" w:type="dxa"/>
          </w:tcPr>
          <w:p w14:paraId="7234A6DA" w14:textId="77777777" w:rsidR="000B39C4" w:rsidRDefault="00000000">
            <w:r>
              <w:t>Osoba 2</w:t>
            </w:r>
          </w:p>
        </w:tc>
        <w:tc>
          <w:tcPr>
            <w:tcW w:w="6405" w:type="dxa"/>
          </w:tcPr>
          <w:p w14:paraId="68F1FF17" w14:textId="2E73AE7A" w:rsidR="000B39C4" w:rsidRDefault="000B39C4"/>
        </w:tc>
      </w:tr>
      <w:tr w:rsidR="000B39C4" w14:paraId="14053538" w14:textId="77777777" w:rsidTr="00451D62">
        <w:tc>
          <w:tcPr>
            <w:tcW w:w="2235" w:type="dxa"/>
          </w:tcPr>
          <w:p w14:paraId="2EF5FB86" w14:textId="77777777" w:rsidR="000B39C4" w:rsidRDefault="00000000">
            <w:r>
              <w:t>Osoba 3</w:t>
            </w:r>
          </w:p>
        </w:tc>
        <w:tc>
          <w:tcPr>
            <w:tcW w:w="6405" w:type="dxa"/>
          </w:tcPr>
          <w:p w14:paraId="2DBF03E5" w14:textId="26F94295" w:rsidR="000B39C4" w:rsidRDefault="000B39C4"/>
        </w:tc>
      </w:tr>
    </w:tbl>
    <w:p w14:paraId="26D774B2" w14:textId="77777777" w:rsidR="000B39C4" w:rsidRDefault="000B39C4"/>
    <w:p w14:paraId="32A491DA" w14:textId="77777777" w:rsidR="000B39C4" w:rsidRDefault="00000000">
      <w:pPr>
        <w:pStyle w:val="Nadpis2"/>
      </w:pPr>
      <w:r>
        <w:t>Současné bydlení</w:t>
      </w:r>
    </w:p>
    <w:p w14:paraId="6E7C3315" w14:textId="77777777" w:rsidR="000B39C4" w:rsidRDefault="00000000">
      <w:r>
        <w:t>(byt, dům, podnájem apod., včetně adresy)</w:t>
      </w:r>
    </w:p>
    <w:p w14:paraId="2DC09322" w14:textId="5791F928" w:rsidR="000B39C4" w:rsidRDefault="00000000">
      <w:r>
        <w:t>............................................................................</w:t>
      </w:r>
      <w:r w:rsidR="00451D62">
        <w:t>...................................................................................................................</w:t>
      </w:r>
      <w:r>
        <w:br/>
      </w:r>
    </w:p>
    <w:p w14:paraId="4FD94569" w14:textId="77777777" w:rsidR="000B39C4" w:rsidRDefault="00000000">
      <w:pPr>
        <w:pStyle w:val="Nadpis2"/>
      </w:pPr>
      <w:r>
        <w:t>Důvod žádosti o obecní byt</w:t>
      </w:r>
    </w:p>
    <w:p w14:paraId="46468E36" w14:textId="04F9E165" w:rsidR="000B39C4" w:rsidRDefault="00000000">
      <w:r>
        <w:t>............................................................................</w:t>
      </w:r>
      <w:r w:rsidR="00451D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</w:r>
    </w:p>
    <w:p w14:paraId="1BCA8C08" w14:textId="77777777" w:rsidR="000B39C4" w:rsidRDefault="00000000">
      <w:pPr>
        <w:pStyle w:val="Nadpis2"/>
      </w:pPr>
      <w:r>
        <w:t>Požadavky na velikost a vybavení bytu</w:t>
      </w:r>
    </w:p>
    <w:p w14:paraId="49301C17" w14:textId="77777777" w:rsidR="00451D62" w:rsidRDefault="00000000">
      <w:r>
        <w:t>............................................................................</w:t>
      </w:r>
      <w:r w:rsidR="00451D62">
        <w:t>...................................................................................................................</w:t>
      </w:r>
      <w:r>
        <w:br/>
      </w:r>
    </w:p>
    <w:p w14:paraId="7B96B050" w14:textId="25B5C415" w:rsidR="000B39C4" w:rsidRDefault="00000000"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údaje jsou pravdivé a úplné. Souhlasím se zpracováním osobních údajů pro účely vedení evidence žadatelů o obecní byty.</w:t>
      </w:r>
      <w:r>
        <w:br/>
      </w:r>
    </w:p>
    <w:p w14:paraId="5EF6E6F8" w14:textId="77777777" w:rsidR="000B39C4" w:rsidRDefault="00000000">
      <w:r>
        <w:t>V ................................... dne .................</w:t>
      </w:r>
      <w:r>
        <w:br/>
      </w:r>
    </w:p>
    <w:p w14:paraId="4107A650" w14:textId="4EB2ED36" w:rsidR="000B39C4" w:rsidRDefault="00000000">
      <w:proofErr w:type="spellStart"/>
      <w:r>
        <w:t>Podpis</w:t>
      </w:r>
      <w:proofErr w:type="spellEnd"/>
      <w:r>
        <w:t xml:space="preserve"> </w:t>
      </w:r>
      <w:proofErr w:type="spellStart"/>
      <w:r>
        <w:t>žadatele</w:t>
      </w:r>
      <w:proofErr w:type="spellEnd"/>
      <w:r>
        <w:t>: ....................................................</w:t>
      </w:r>
    </w:p>
    <w:sectPr w:rsidR="000B39C4" w:rsidSect="00451D62">
      <w:pgSz w:w="12240" w:h="15840"/>
      <w:pgMar w:top="284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3973365">
    <w:abstractNumId w:val="8"/>
  </w:num>
  <w:num w:numId="2" w16cid:durableId="505482408">
    <w:abstractNumId w:val="6"/>
  </w:num>
  <w:num w:numId="3" w16cid:durableId="1919169725">
    <w:abstractNumId w:val="5"/>
  </w:num>
  <w:num w:numId="4" w16cid:durableId="309333254">
    <w:abstractNumId w:val="4"/>
  </w:num>
  <w:num w:numId="5" w16cid:durableId="1520465893">
    <w:abstractNumId w:val="7"/>
  </w:num>
  <w:num w:numId="6" w16cid:durableId="1304384941">
    <w:abstractNumId w:val="3"/>
  </w:num>
  <w:num w:numId="7" w16cid:durableId="94712051">
    <w:abstractNumId w:val="2"/>
  </w:num>
  <w:num w:numId="8" w16cid:durableId="513616867">
    <w:abstractNumId w:val="1"/>
  </w:num>
  <w:num w:numId="9" w16cid:durableId="70787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39C4"/>
    <w:rsid w:val="0015074B"/>
    <w:rsid w:val="0029639D"/>
    <w:rsid w:val="00326F90"/>
    <w:rsid w:val="00451D62"/>
    <w:rsid w:val="00AA1D8D"/>
    <w:rsid w:val="00B47730"/>
    <w:rsid w:val="00B5143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2A9D1"/>
  <w14:defaultImageDpi w14:val="300"/>
  <w15:docId w15:val="{1656F187-56FF-4B09-B475-494C41A0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Obec Veselicko</cp:lastModifiedBy>
  <cp:revision>2</cp:revision>
  <dcterms:created xsi:type="dcterms:W3CDTF">2025-09-09T09:21:00Z</dcterms:created>
  <dcterms:modified xsi:type="dcterms:W3CDTF">2025-09-09T09:21:00Z</dcterms:modified>
  <cp:category/>
</cp:coreProperties>
</file>